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004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Анатолия Федоровича,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латил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604043990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04.06.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А.Ф.</w:t>
      </w:r>
      <w:r>
        <w:rPr>
          <w:rFonts w:ascii="Times New Roman" w:eastAsia="Times New Roman" w:hAnsi="Times New Roman" w:cs="Times New Roman"/>
          <w:sz w:val="28"/>
          <w:szCs w:val="28"/>
        </w:rPr>
        <w:t>, надлежаще извещен о времени и месте рассмотрения дела (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>),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дело просил рассмотреть в отсутствие, о чем предоставил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А.Ф.,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А.Ф.,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18810586250604043990 от 04.06.2025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 750.00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А.Ф.,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Готишана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Анатолия Федоровича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502620106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33845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6">
    <w:name w:val="cat-UserDefined grp-2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BAF26-EAD4-4754-BA4B-2CC5A689256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